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rPr/>
      </w:pPr>
      <w:r w:rsidDel="00000000" w:rsidR="00000000" w:rsidRPr="00000000">
        <w:rPr>
          <w:rFonts w:ascii="Calibri" w:cs="Calibri" w:eastAsia="Calibri" w:hAnsi="Calibri"/>
          <w:b w:val="1"/>
          <w:bCs w:val="1"/>
          <w:color w:val="000000"/>
          <w:sz w:val="40"/>
          <w:szCs w:val="40"/>
          <w:rtl w:val="0"/>
        </w:rPr>
        <w:t xml:space="preserve">ARVIND DHIMAN</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Calibri" w:cs="Calibri" w:eastAsia="Calibri" w:hAnsi="Calibri"/>
          <w:color w:val="333333"/>
          <w:sz w:val="22"/>
          <w:szCs w:val="22"/>
          <w:rtl w:val="0"/>
        </w:rPr>
        <w:t xml:space="preserve">Senior Full Stack Developer | AI-Augmented Engineer</w:t>
      </w:r>
      <w:r w:rsidDel="00000000" w:rsidR="00000000" w:rsidRPr="00000000">
        <w:rPr>
          <w:rtl w:val="0"/>
        </w:rPr>
      </w:r>
    </w:p>
    <w:p w:rsidR="00000000" w:rsidDel="00000000" w:rsidP="00000000" w:rsidRDefault="00000000" w:rsidRPr="00000000" w14:paraId="00000003">
      <w:pPr>
        <w:pBdr>
          <w:bottom w:color="333333" w:space="1" w:sz="6" w:val="single"/>
        </w:pBdr>
        <w:spacing w:after="160" w:before="0" w:lineRule="auto"/>
        <w:rPr/>
      </w:pPr>
      <w:r w:rsidDel="00000000" w:rsidR="00000000" w:rsidRPr="00000000">
        <w:rPr>
          <w:rtl w:val="0"/>
        </w:rPr>
      </w:r>
    </w:p>
    <w:p w:rsidR="00000000" w:rsidDel="00000000" w:rsidP="00000000" w:rsidRDefault="00000000" w:rsidRPr="00000000" w14:paraId="00000004">
      <w:pPr>
        <w:spacing w:after="280" w:lineRule="auto"/>
        <w:jc w:val="left"/>
        <w:rPr/>
      </w:pPr>
      <w:r w:rsidDel="00000000" w:rsidR="00000000" w:rsidRPr="00000000">
        <w:rPr>
          <w:rFonts w:ascii="Calibri" w:cs="Calibri" w:eastAsia="Calibri" w:hAnsi="Calibri"/>
          <w:color w:val="464646"/>
          <w:sz w:val="20"/>
          <w:szCs w:val="20"/>
          <w:rtl w:val="0"/>
        </w:rPr>
        <w:t xml:space="preserve">Email: arvinddhiman20@gmail.com  |  Phone: +91 8285806942  |  Location: Delhi, India | </w:t>
      </w:r>
      <w:r w:rsidDel="00000000" w:rsidR="00000000" w:rsidRPr="00000000">
        <w:rPr>
          <w:color w:val="464646"/>
          <w:rtl w:val="0"/>
        </w:rPr>
        <w:t xml:space="preserve">Web: </w:t>
      </w:r>
      <w:hyperlink r:id="rId7">
        <w:r w:rsidDel="00000000" w:rsidR="00000000" w:rsidRPr="00000000">
          <w:rPr>
            <w:color w:val="1155cc"/>
            <w:u w:val="single"/>
            <w:rtl w:val="0"/>
          </w:rPr>
          <w:t xml:space="preserve">https://arvinddhiman.com</w:t>
        </w:r>
      </w:hyperlink>
      <w:r w:rsidDel="00000000" w:rsidR="00000000" w:rsidRPr="00000000">
        <w:rPr>
          <w:rtl w:val="0"/>
        </w:rPr>
      </w:r>
    </w:p>
    <w:tbl>
      <w:tblPr>
        <w:tblStyle w:val="Table1"/>
        <w:tblW w:w="10872.0" w:type="dxa"/>
        <w:jc w:val="left"/>
        <w:tblInd w:w="-80.0" w:type="dxa"/>
        <w:tblLayout w:type="fixed"/>
        <w:tblLook w:val="0400"/>
      </w:tblPr>
      <w:tblGrid>
        <w:gridCol w:w="2376"/>
        <w:gridCol w:w="8496"/>
        <w:tblGridChange w:id="0">
          <w:tblGrid>
            <w:gridCol w:w="2376"/>
            <w:gridCol w:w="8496"/>
          </w:tblGrid>
        </w:tblGridChange>
      </w:tblGrid>
      <w:tr>
        <w:trPr>
          <w:cantSplit w:val="0"/>
          <w:tblHeader w:val="0"/>
        </w:trPr>
        <w:tc>
          <w:tcPr>
            <w:shd w:fill="f3f4f6" w:val="clear"/>
            <w:tcMar>
              <w:top w:w="0.0" w:type="dxa"/>
              <w:left w:w="80.0" w:type="dxa"/>
              <w:bottom w:w="80.0" w:type="dxa"/>
              <w:right w:w="60.0" w:type="dxa"/>
            </w:tcMar>
          </w:tcPr>
          <w:p w:rsidR="00000000" w:rsidDel="00000000" w:rsidP="00000000" w:rsidRDefault="00000000" w:rsidRPr="00000000" w14:paraId="00000005">
            <w:pPr>
              <w:pBdr>
                <w:bottom w:color="d1d5db" w:space="1" w:sz="4" w:val="single"/>
              </w:pBdr>
              <w:spacing w:after="80" w:before="240" w:line="240" w:lineRule="auto"/>
              <w:rPr/>
            </w:pPr>
            <w:r w:rsidDel="00000000" w:rsidR="00000000" w:rsidRPr="00000000">
              <w:rPr>
                <w:rFonts w:ascii="Calibri" w:cs="Calibri" w:eastAsia="Calibri" w:hAnsi="Calibri"/>
                <w:b w:val="1"/>
                <w:bCs w:val="1"/>
                <w:sz w:val="20"/>
                <w:szCs w:val="20"/>
                <w:rtl w:val="0"/>
              </w:rPr>
              <w:t xml:space="preserve">CONTACT</w:t>
            </w:r>
            <w:r w:rsidDel="00000000" w:rsidR="00000000" w:rsidRPr="00000000">
              <w:rPr>
                <w:rtl w:val="0"/>
              </w:rPr>
            </w:r>
          </w:p>
          <w:p w:rsidR="00000000" w:rsidDel="00000000" w:rsidP="00000000" w:rsidRDefault="00000000" w:rsidRPr="00000000" w14:paraId="00000006">
            <w:pPr>
              <w:spacing w:after="40" w:line="276" w:lineRule="auto"/>
              <w:rPr/>
            </w:pPr>
            <w:r w:rsidDel="00000000" w:rsidR="00000000" w:rsidRPr="00000000">
              <w:rPr>
                <w:rFonts w:ascii="Calibri" w:cs="Calibri" w:eastAsia="Calibri" w:hAnsi="Calibri"/>
                <w:b w:val="0"/>
                <w:bCs w:val="0"/>
                <w:sz w:val="18"/>
                <w:szCs w:val="18"/>
                <w:rtl w:val="0"/>
              </w:rPr>
              <w:t xml:space="preserve">arvinddhiman20@gmail.com</w:t>
            </w:r>
            <w:r w:rsidDel="00000000" w:rsidR="00000000" w:rsidRPr="00000000">
              <w:rPr>
                <w:rtl w:val="0"/>
              </w:rPr>
            </w:r>
          </w:p>
          <w:p w:rsidR="00000000" w:rsidDel="00000000" w:rsidP="00000000" w:rsidRDefault="00000000" w:rsidRPr="00000000" w14:paraId="00000007">
            <w:pPr>
              <w:spacing w:after="40" w:line="276" w:lineRule="auto"/>
              <w:rPr/>
            </w:pPr>
            <w:r w:rsidDel="00000000" w:rsidR="00000000" w:rsidRPr="00000000">
              <w:rPr>
                <w:rFonts w:ascii="Calibri" w:cs="Calibri" w:eastAsia="Calibri" w:hAnsi="Calibri"/>
                <w:b w:val="0"/>
                <w:bCs w:val="0"/>
                <w:sz w:val="18"/>
                <w:szCs w:val="18"/>
                <w:rtl w:val="0"/>
              </w:rPr>
              <w:t xml:space="preserve">+91 8285806942</w:t>
            </w:r>
            <w:r w:rsidDel="00000000" w:rsidR="00000000" w:rsidRPr="00000000">
              <w:rPr>
                <w:rtl w:val="0"/>
              </w:rPr>
            </w:r>
          </w:p>
          <w:p w:rsidR="00000000" w:rsidDel="00000000" w:rsidP="00000000" w:rsidRDefault="00000000" w:rsidRPr="00000000" w14:paraId="00000008">
            <w:pPr>
              <w:spacing w:after="40" w:line="276" w:lineRule="auto"/>
              <w:rPr/>
            </w:pPr>
            <w:r w:rsidDel="00000000" w:rsidR="00000000" w:rsidRPr="00000000">
              <w:rPr>
                <w:rFonts w:ascii="Calibri" w:cs="Calibri" w:eastAsia="Calibri" w:hAnsi="Calibri"/>
                <w:b w:val="0"/>
                <w:bCs w:val="0"/>
                <w:sz w:val="18"/>
                <w:szCs w:val="18"/>
                <w:rtl w:val="0"/>
              </w:rPr>
              <w:t xml:space="preserve">Delhi, India</w:t>
            </w:r>
            <w:r w:rsidDel="00000000" w:rsidR="00000000" w:rsidRPr="00000000">
              <w:rPr>
                <w:rtl w:val="0"/>
              </w:rPr>
            </w:r>
          </w:p>
          <w:p w:rsidR="00000000" w:rsidDel="00000000" w:rsidP="00000000" w:rsidRDefault="00000000" w:rsidRPr="00000000" w14:paraId="00000009">
            <w:pPr>
              <w:pBdr>
                <w:bottom w:color="d1d5db" w:space="1" w:sz="4" w:val="single"/>
              </w:pBdr>
              <w:spacing w:after="80" w:before="160" w:line="240" w:lineRule="auto"/>
              <w:rPr/>
            </w:pPr>
            <w:r w:rsidDel="00000000" w:rsidR="00000000" w:rsidRPr="00000000">
              <w:rPr>
                <w:rFonts w:ascii="Calibri" w:cs="Calibri" w:eastAsia="Calibri" w:hAnsi="Calibri"/>
                <w:b w:val="1"/>
                <w:bCs w:val="1"/>
                <w:sz w:val="20"/>
                <w:szCs w:val="20"/>
                <w:rtl w:val="0"/>
              </w:rPr>
              <w:t xml:space="preserve">SKILLS &amp; TECHNOLOGIES</w:t>
            </w:r>
            <w:r w:rsidDel="00000000" w:rsidR="00000000" w:rsidRPr="00000000">
              <w:rPr>
                <w:rtl w:val="0"/>
              </w:rPr>
            </w:r>
          </w:p>
          <w:p w:rsidR="00000000" w:rsidDel="00000000" w:rsidP="00000000" w:rsidRDefault="00000000" w:rsidRPr="00000000" w14:paraId="0000000A">
            <w:pPr>
              <w:spacing w:after="40" w:line="276" w:lineRule="auto"/>
              <w:rPr/>
            </w:pPr>
            <w:r w:rsidDel="00000000" w:rsidR="00000000" w:rsidRPr="00000000">
              <w:rPr>
                <w:rFonts w:ascii="Calibri" w:cs="Calibri" w:eastAsia="Calibri" w:hAnsi="Calibri"/>
                <w:b w:val="1"/>
                <w:bCs w:val="1"/>
                <w:sz w:val="18"/>
                <w:szCs w:val="18"/>
                <w:rtl w:val="0"/>
              </w:rPr>
              <w:t xml:space="preserve">Core JavaScript Stack</w:t>
            </w:r>
            <w:r w:rsidDel="00000000" w:rsidR="00000000" w:rsidRPr="00000000">
              <w:rPr>
                <w:rtl w:val="0"/>
              </w:rPr>
            </w:r>
          </w:p>
          <w:p w:rsidR="00000000" w:rsidDel="00000000" w:rsidP="00000000" w:rsidRDefault="00000000" w:rsidRPr="00000000" w14:paraId="0000000B">
            <w:pPr>
              <w:spacing w:after="40" w:line="276" w:lineRule="auto"/>
              <w:rPr/>
            </w:pPr>
            <w:r w:rsidDel="00000000" w:rsidR="00000000" w:rsidRPr="00000000">
              <w:rPr>
                <w:rFonts w:ascii="Calibri" w:cs="Calibri" w:eastAsia="Calibri" w:hAnsi="Calibri"/>
                <w:b w:val="0"/>
                <w:bCs w:val="0"/>
                <w:sz w:val="18"/>
                <w:szCs w:val="18"/>
                <w:rtl w:val="0"/>
              </w:rPr>
              <w:t xml:space="preserve">JavaScript (ES6+), TypeScript, React, Next.js, Angular (5–21), Node.js, Express.js, Socket.io</w:t>
            </w:r>
            <w:r w:rsidDel="00000000" w:rsidR="00000000" w:rsidRPr="00000000">
              <w:rPr>
                <w:rtl w:val="0"/>
              </w:rPr>
            </w:r>
          </w:p>
          <w:p w:rsidR="00000000" w:rsidDel="00000000" w:rsidP="00000000" w:rsidRDefault="00000000" w:rsidRPr="00000000" w14:paraId="0000000C">
            <w:pPr>
              <w:spacing w:after="40" w:line="276" w:lineRule="auto"/>
              <w:rPr/>
            </w:pPr>
            <w:r w:rsidDel="00000000" w:rsidR="00000000" w:rsidRPr="00000000">
              <w:rPr>
                <w:rFonts w:ascii="Calibri" w:cs="Calibri" w:eastAsia="Calibri" w:hAnsi="Calibri"/>
                <w:b w:val="1"/>
                <w:bCs w:val="1"/>
                <w:sz w:val="18"/>
                <w:szCs w:val="18"/>
                <w:rtl w:val="0"/>
              </w:rPr>
              <w:t xml:space="preserve">Backend &amp; Databases</w:t>
            </w:r>
            <w:r w:rsidDel="00000000" w:rsidR="00000000" w:rsidRPr="00000000">
              <w:rPr>
                <w:rtl w:val="0"/>
              </w:rPr>
            </w:r>
          </w:p>
          <w:p w:rsidR="00000000" w:rsidDel="00000000" w:rsidP="00000000" w:rsidRDefault="00000000" w:rsidRPr="00000000" w14:paraId="0000000D">
            <w:pPr>
              <w:spacing w:after="40" w:line="276" w:lineRule="auto"/>
              <w:rPr/>
            </w:pPr>
            <w:r w:rsidDel="00000000" w:rsidR="00000000" w:rsidRPr="00000000">
              <w:rPr>
                <w:rFonts w:ascii="Calibri" w:cs="Calibri" w:eastAsia="Calibri" w:hAnsi="Calibri"/>
                <w:b w:val="0"/>
                <w:bCs w:val="0"/>
                <w:sz w:val="18"/>
                <w:szCs w:val="18"/>
                <w:rtl w:val="0"/>
              </w:rPr>
              <w:t xml:space="preserve">Spring Boot, Java, PHP (Laravel, CodeIgniter), MySQL, MongoDB, PostgreSQL, Oracle</w:t>
            </w:r>
            <w:r w:rsidDel="00000000" w:rsidR="00000000" w:rsidRPr="00000000">
              <w:rPr>
                <w:rtl w:val="0"/>
              </w:rPr>
            </w:r>
          </w:p>
          <w:p w:rsidR="00000000" w:rsidDel="00000000" w:rsidP="00000000" w:rsidRDefault="00000000" w:rsidRPr="00000000" w14:paraId="0000000E">
            <w:pPr>
              <w:spacing w:after="40" w:line="276" w:lineRule="auto"/>
              <w:rPr/>
            </w:pPr>
            <w:r w:rsidDel="00000000" w:rsidR="00000000" w:rsidRPr="00000000">
              <w:rPr>
                <w:rFonts w:ascii="Calibri" w:cs="Calibri" w:eastAsia="Calibri" w:hAnsi="Calibri"/>
                <w:b w:val="1"/>
                <w:bCs w:val="1"/>
                <w:sz w:val="18"/>
                <w:szCs w:val="18"/>
                <w:rtl w:val="0"/>
              </w:rPr>
              <w:t xml:space="preserve">AI &amp; Tooling</w:t>
            </w:r>
            <w:r w:rsidDel="00000000" w:rsidR="00000000" w:rsidRPr="00000000">
              <w:rPr>
                <w:rtl w:val="0"/>
              </w:rPr>
            </w:r>
          </w:p>
          <w:p w:rsidR="00000000" w:rsidDel="00000000" w:rsidP="00000000" w:rsidRDefault="00000000" w:rsidRPr="00000000" w14:paraId="0000000F">
            <w:pPr>
              <w:spacing w:after="40" w:line="276" w:lineRule="auto"/>
              <w:rPr/>
            </w:pPr>
            <w:r w:rsidDel="00000000" w:rsidR="00000000" w:rsidRPr="00000000">
              <w:rPr>
                <w:rFonts w:ascii="Calibri" w:cs="Calibri" w:eastAsia="Calibri" w:hAnsi="Calibri"/>
                <w:b w:val="0"/>
                <w:bCs w:val="0"/>
                <w:sz w:val="18"/>
                <w:szCs w:val="18"/>
                <w:rtl w:val="0"/>
              </w:rPr>
              <w:t xml:space="preserve">Cursor IDE, Claude Code, GitHub Copilot, Prompt Engineering, Git, GitHub, Bitbucket, Jira, Linux &amp; Apache</w:t>
            </w:r>
            <w:r w:rsidDel="00000000" w:rsidR="00000000" w:rsidRPr="00000000">
              <w:rPr>
                <w:rtl w:val="0"/>
              </w:rPr>
            </w:r>
          </w:p>
          <w:p w:rsidR="00000000" w:rsidDel="00000000" w:rsidP="00000000" w:rsidRDefault="00000000" w:rsidRPr="00000000" w14:paraId="00000010">
            <w:pPr>
              <w:pBdr>
                <w:bottom w:color="d1d5db" w:space="1" w:sz="4" w:val="single"/>
              </w:pBdr>
              <w:spacing w:after="80" w:before="160" w:line="240" w:lineRule="auto"/>
              <w:rPr/>
            </w:pPr>
            <w:r w:rsidDel="00000000" w:rsidR="00000000" w:rsidRPr="00000000">
              <w:rPr>
                <w:rFonts w:ascii="Calibri" w:cs="Calibri" w:eastAsia="Calibri" w:hAnsi="Calibri"/>
                <w:b w:val="1"/>
                <w:bCs w:val="1"/>
                <w:sz w:val="20"/>
                <w:szCs w:val="20"/>
                <w:rtl w:val="0"/>
              </w:rPr>
              <w:t xml:space="preserve">EDUCATION</w:t>
            </w:r>
            <w:r w:rsidDel="00000000" w:rsidR="00000000" w:rsidRPr="00000000">
              <w:rPr>
                <w:rtl w:val="0"/>
              </w:rPr>
            </w:r>
          </w:p>
          <w:p w:rsidR="00000000" w:rsidDel="00000000" w:rsidP="00000000" w:rsidRDefault="00000000" w:rsidRPr="00000000" w14:paraId="00000011">
            <w:pPr>
              <w:spacing w:after="40" w:line="276" w:lineRule="auto"/>
              <w:rPr/>
            </w:pPr>
            <w:r w:rsidDel="00000000" w:rsidR="00000000" w:rsidRPr="00000000">
              <w:rPr>
                <w:rFonts w:ascii="Calibri" w:cs="Calibri" w:eastAsia="Calibri" w:hAnsi="Calibri"/>
                <w:b w:val="0"/>
                <w:bCs w:val="0"/>
                <w:sz w:val="18"/>
                <w:szCs w:val="18"/>
                <w:rtl w:val="0"/>
              </w:rPr>
              <w:t xml:space="preserve">BSc IT — Symbiosis</w:t>
            </w:r>
            <w:r w:rsidDel="00000000" w:rsidR="00000000" w:rsidRPr="00000000">
              <w:rPr>
                <w:rtl w:val="0"/>
              </w:rPr>
            </w:r>
          </w:p>
          <w:p w:rsidR="00000000" w:rsidDel="00000000" w:rsidP="00000000" w:rsidRDefault="00000000" w:rsidRPr="00000000" w14:paraId="00000012">
            <w:pPr>
              <w:spacing w:after="40" w:line="276" w:lineRule="auto"/>
              <w:rPr/>
            </w:pPr>
            <w:r w:rsidDel="00000000" w:rsidR="00000000" w:rsidRPr="00000000">
              <w:rPr>
                <w:rFonts w:ascii="Calibri" w:cs="Calibri" w:eastAsia="Calibri" w:hAnsi="Calibri"/>
                <w:b w:val="0"/>
                <w:bCs w:val="0"/>
                <w:sz w:val="18"/>
                <w:szCs w:val="18"/>
                <w:rtl w:val="0"/>
              </w:rPr>
              <w:t xml:space="preserve">PHP Certification</w:t>
            </w:r>
            <w:r w:rsidDel="00000000" w:rsidR="00000000" w:rsidRPr="00000000">
              <w:rPr>
                <w:rtl w:val="0"/>
              </w:rPr>
            </w:r>
          </w:p>
          <w:p w:rsidR="00000000" w:rsidDel="00000000" w:rsidP="00000000" w:rsidRDefault="00000000" w:rsidRPr="00000000" w14:paraId="00000013">
            <w:pPr>
              <w:spacing w:after="40" w:line="276" w:lineRule="auto"/>
              <w:rPr/>
            </w:pPr>
            <w:r w:rsidDel="00000000" w:rsidR="00000000" w:rsidRPr="00000000">
              <w:rPr>
                <w:sz w:val="18"/>
                <w:szCs w:val="18"/>
                <w:rtl w:val="0"/>
              </w:rPr>
              <w:t xml:space="preserve">(10th+12th) </w:t>
            </w:r>
            <w:r w:rsidDel="00000000" w:rsidR="00000000" w:rsidRPr="00000000">
              <w:rPr>
                <w:rFonts w:ascii="Calibri" w:cs="Calibri" w:eastAsia="Calibri" w:hAnsi="Calibri"/>
                <w:b w:val="0"/>
                <w:bCs w:val="0"/>
                <w:sz w:val="18"/>
                <w:szCs w:val="18"/>
                <w:rtl w:val="0"/>
              </w:rPr>
              <w:t xml:space="preserve">Uttarakhand Board</w:t>
            </w:r>
            <w:r w:rsidDel="00000000" w:rsidR="00000000" w:rsidRPr="00000000">
              <w:rPr>
                <w:rtl w:val="0"/>
              </w:rPr>
            </w:r>
          </w:p>
          <w:p w:rsidR="00000000" w:rsidDel="00000000" w:rsidP="00000000" w:rsidRDefault="00000000" w:rsidRPr="00000000" w14:paraId="00000014">
            <w:pPr>
              <w:pBdr>
                <w:bottom w:color="d1d5db" w:space="1" w:sz="4" w:val="single"/>
              </w:pBdr>
              <w:spacing w:after="80" w:before="160" w:line="240" w:lineRule="auto"/>
              <w:rPr/>
            </w:pPr>
            <w:r w:rsidDel="00000000" w:rsidR="00000000" w:rsidRPr="00000000">
              <w:rPr>
                <w:rFonts w:ascii="Calibri" w:cs="Calibri" w:eastAsia="Calibri" w:hAnsi="Calibri"/>
                <w:b w:val="1"/>
                <w:bCs w:val="1"/>
                <w:sz w:val="20"/>
                <w:szCs w:val="20"/>
                <w:rtl w:val="0"/>
              </w:rPr>
              <w:t xml:space="preserve">DETAILS</w:t>
            </w:r>
            <w:r w:rsidDel="00000000" w:rsidR="00000000" w:rsidRPr="00000000">
              <w:rPr>
                <w:rtl w:val="0"/>
              </w:rPr>
            </w:r>
          </w:p>
          <w:p w:rsidR="00000000" w:rsidDel="00000000" w:rsidP="00000000" w:rsidRDefault="00000000" w:rsidRPr="00000000" w14:paraId="00000015">
            <w:pPr>
              <w:spacing w:after="40" w:line="276" w:lineRule="auto"/>
              <w:rPr/>
            </w:pPr>
            <w:r w:rsidDel="00000000" w:rsidR="00000000" w:rsidRPr="00000000">
              <w:rPr>
                <w:rFonts w:ascii="Calibri" w:cs="Calibri" w:eastAsia="Calibri" w:hAnsi="Calibri"/>
                <w:b w:val="0"/>
                <w:bCs w:val="0"/>
                <w:sz w:val="18"/>
                <w:szCs w:val="18"/>
                <w:rtl w:val="0"/>
              </w:rPr>
              <w:t xml:space="preserve">DOB: </w:t>
            </w:r>
            <w:r w:rsidDel="00000000" w:rsidR="00000000" w:rsidRPr="00000000">
              <w:rPr>
                <w:sz w:val="18"/>
                <w:szCs w:val="18"/>
                <w:rtl w:val="0"/>
              </w:rPr>
              <w:t xml:space="preserve">18</w:t>
            </w:r>
            <w:r w:rsidDel="00000000" w:rsidR="00000000" w:rsidRPr="00000000">
              <w:rPr>
                <w:rFonts w:ascii="Calibri" w:cs="Calibri" w:eastAsia="Calibri" w:hAnsi="Calibri"/>
                <w:b w:val="0"/>
                <w:bCs w:val="0"/>
                <w:sz w:val="18"/>
                <w:szCs w:val="18"/>
                <w:rtl w:val="0"/>
              </w:rPr>
              <w:t xml:space="preserve">-</w:t>
            </w:r>
            <w:r w:rsidDel="00000000" w:rsidR="00000000" w:rsidRPr="00000000">
              <w:rPr>
                <w:sz w:val="18"/>
                <w:szCs w:val="18"/>
                <w:rtl w:val="0"/>
              </w:rPr>
              <w:t xml:space="preserve">10</w:t>
            </w:r>
            <w:r w:rsidDel="00000000" w:rsidR="00000000" w:rsidRPr="00000000">
              <w:rPr>
                <w:rFonts w:ascii="Calibri" w:cs="Calibri" w:eastAsia="Calibri" w:hAnsi="Calibri"/>
                <w:b w:val="0"/>
                <w:bCs w:val="0"/>
                <w:sz w:val="18"/>
                <w:szCs w:val="18"/>
                <w:rtl w:val="0"/>
              </w:rPr>
              <w:t xml:space="preserve">-19</w:t>
            </w:r>
            <w:r w:rsidDel="00000000" w:rsidR="00000000" w:rsidRPr="00000000">
              <w:rPr>
                <w:sz w:val="18"/>
                <w:szCs w:val="18"/>
                <w:rtl w:val="0"/>
              </w:rPr>
              <w:t xml:space="preserve">92</w:t>
            </w:r>
            <w:r w:rsidDel="00000000" w:rsidR="00000000" w:rsidRPr="00000000">
              <w:rPr>
                <w:rtl w:val="0"/>
              </w:rPr>
            </w:r>
          </w:p>
          <w:p w:rsidR="00000000" w:rsidDel="00000000" w:rsidP="00000000" w:rsidRDefault="00000000" w:rsidRPr="00000000" w14:paraId="00000016">
            <w:pPr>
              <w:spacing w:after="40" w:line="276" w:lineRule="auto"/>
              <w:rPr/>
            </w:pPr>
            <w:r w:rsidDel="00000000" w:rsidR="00000000" w:rsidRPr="00000000">
              <w:rPr>
                <w:rFonts w:ascii="Calibri" w:cs="Calibri" w:eastAsia="Calibri" w:hAnsi="Calibri"/>
                <w:b w:val="0"/>
                <w:bCs w:val="0"/>
                <w:sz w:val="18"/>
                <w:szCs w:val="18"/>
                <w:rtl w:val="0"/>
              </w:rPr>
              <w:t xml:space="preserve">Indian | Married</w:t>
            </w:r>
            <w:r w:rsidDel="00000000" w:rsidR="00000000" w:rsidRPr="00000000">
              <w:rPr>
                <w:rtl w:val="0"/>
              </w:rPr>
            </w:r>
          </w:p>
        </w:tc>
        <w:tc>
          <w:tcPr>
            <w:tcMar>
              <w:top w:w="0.0" w:type="dxa"/>
              <w:left w:w="100.0" w:type="dxa"/>
              <w:bottom w:w="80.0" w:type="dxa"/>
              <w:right w:w="0.0" w:type="dxa"/>
            </w:tcMar>
          </w:tcPr>
          <w:p w:rsidR="00000000" w:rsidDel="00000000" w:rsidP="00000000" w:rsidRDefault="00000000" w:rsidRPr="00000000" w14:paraId="00000017">
            <w:pPr>
              <w:pBdr>
                <w:bottom w:color="333333" w:space="1" w:sz="6" w:val="single"/>
              </w:pBdr>
              <w:spacing w:after="80" w:before="0" w:lineRule="auto"/>
              <w:rPr/>
            </w:pPr>
            <w:r w:rsidDel="00000000" w:rsidR="00000000" w:rsidRPr="00000000">
              <w:rPr>
                <w:rFonts w:ascii="Calibri" w:cs="Calibri" w:eastAsia="Calibri" w:hAnsi="Calibri"/>
                <w:b w:val="1"/>
                <w:bCs w:val="1"/>
                <w:sz w:val="22"/>
                <w:szCs w:val="22"/>
                <w:rtl w:val="0"/>
              </w:rPr>
              <w:t xml:space="preserve">PROFESSIONAL SUMMARY</w:t>
            </w:r>
            <w:r w:rsidDel="00000000" w:rsidR="00000000" w:rsidRPr="00000000">
              <w:rPr>
                <w:rtl w:val="0"/>
              </w:rPr>
            </w:r>
          </w:p>
          <w:p w:rsidR="00000000" w:rsidDel="00000000" w:rsidP="00000000" w:rsidRDefault="00000000" w:rsidRPr="00000000" w14:paraId="00000018">
            <w:pPr>
              <w:spacing w:after="60" w:lineRule="auto"/>
              <w:rPr/>
            </w:pPr>
            <w:r w:rsidDel="00000000" w:rsidR="00000000" w:rsidRPr="00000000">
              <w:rPr>
                <w:rFonts w:ascii="Calibri" w:cs="Calibri" w:eastAsia="Calibri" w:hAnsi="Calibri"/>
                <w:sz w:val="20"/>
                <w:szCs w:val="20"/>
                <w:rtl w:val="0"/>
              </w:rPr>
              <w:t xml:space="preserve">Senior Full Stack Developer and AI-Augmented Engineer with 8+ years building scalable web applications. Strong expertise in JavaScript (React, Next.js, Angular), Node.js, and Spring Boot. Proven track record in client handling, requirement analysis, defect tracking, and mentoring. Uses Cursor IDE, GitHub Copilot, and Claude Code to accelerate delivery while maintaining code quality and architecture ownership.</w:t>
            </w:r>
            <w:r w:rsidDel="00000000" w:rsidR="00000000" w:rsidRPr="00000000">
              <w:rPr>
                <w:rtl w:val="0"/>
              </w:rPr>
            </w:r>
          </w:p>
          <w:p w:rsidR="00000000" w:rsidDel="00000000" w:rsidP="00000000" w:rsidRDefault="00000000" w:rsidRPr="00000000" w14:paraId="00000019">
            <w:pPr>
              <w:pBdr>
                <w:bottom w:color="333333" w:space="1" w:sz="6" w:val="single"/>
              </w:pBdr>
              <w:spacing w:after="80" w:before="200" w:lineRule="auto"/>
              <w:rPr/>
            </w:pPr>
            <w:r w:rsidDel="00000000" w:rsidR="00000000" w:rsidRPr="00000000">
              <w:rPr>
                <w:rFonts w:ascii="Calibri" w:cs="Calibri" w:eastAsia="Calibri" w:hAnsi="Calibri"/>
                <w:b w:val="1"/>
                <w:bCs w:val="1"/>
                <w:sz w:val="22"/>
                <w:szCs w:val="22"/>
                <w:rtl w:val="0"/>
              </w:rPr>
              <w:t xml:space="preserve">PROFESSIONAL EXPERIENCE</w:t>
            </w:r>
            <w:r w:rsidDel="00000000" w:rsidR="00000000" w:rsidRPr="00000000">
              <w:rPr>
                <w:rtl w:val="0"/>
              </w:rPr>
            </w:r>
          </w:p>
          <w:p w:rsidR="00000000" w:rsidDel="00000000" w:rsidP="00000000" w:rsidRDefault="00000000" w:rsidRPr="00000000" w14:paraId="0000001A">
            <w:pPr>
              <w:spacing w:after="40" w:before="120" w:lineRule="auto"/>
              <w:rPr/>
            </w:pPr>
            <w:r w:rsidDel="00000000" w:rsidR="00000000" w:rsidRPr="00000000">
              <w:rPr>
                <w:rFonts w:ascii="Calibri" w:cs="Calibri" w:eastAsia="Calibri" w:hAnsi="Calibri"/>
                <w:b w:val="1"/>
                <w:bCs w:val="1"/>
                <w:sz w:val="20"/>
                <w:szCs w:val="20"/>
                <w:rtl w:val="0"/>
              </w:rPr>
              <w:t xml:space="preserve">Mosaic Media Ventures Private Limited</w:t>
              <w:br w:type="textWrapping"/>
            </w:r>
            <w:r w:rsidDel="00000000" w:rsidR="00000000" w:rsidRPr="00000000">
              <w:rPr>
                <w:rFonts w:ascii="Calibri" w:cs="Calibri" w:eastAsia="Calibri" w:hAnsi="Calibri"/>
                <w:i w:val="1"/>
                <w:iCs w:val="1"/>
                <w:sz w:val="18"/>
                <w:szCs w:val="18"/>
                <w:rtl w:val="0"/>
              </w:rPr>
              <w:t xml:space="preserve">Senior Full Stack Developer | Jul 2022 – Feb 2026</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Led development of web platforms using React, Next.js, Node.js, and Spring Boot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Collaborated with stakeholders and mentored junior developers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Delivered full-stack features from UI to APIs and databases</w:t>
            </w:r>
          </w:p>
          <w:p w:rsidR="00000000" w:rsidDel="00000000" w:rsidP="00000000" w:rsidRDefault="00000000" w:rsidRPr="00000000" w14:paraId="0000001E">
            <w:pPr>
              <w:spacing w:after="40" w:before="120" w:lineRule="auto"/>
              <w:rPr/>
            </w:pPr>
            <w:r w:rsidDel="00000000" w:rsidR="00000000" w:rsidRPr="00000000">
              <w:rPr>
                <w:rFonts w:ascii="Calibri" w:cs="Calibri" w:eastAsia="Calibri" w:hAnsi="Calibri"/>
                <w:b w:val="1"/>
                <w:bCs w:val="1"/>
                <w:sz w:val="20"/>
                <w:szCs w:val="20"/>
                <w:rtl w:val="0"/>
              </w:rPr>
              <w:t xml:space="preserve">Qualtech Consultants Private Limited</w:t>
              <w:br w:type="textWrapping"/>
            </w:r>
            <w:r w:rsidDel="00000000" w:rsidR="00000000" w:rsidRPr="00000000">
              <w:rPr>
                <w:rFonts w:ascii="Calibri" w:cs="Calibri" w:eastAsia="Calibri" w:hAnsi="Calibri"/>
                <w:i w:val="1"/>
                <w:iCs w:val="1"/>
                <w:sz w:val="18"/>
                <w:szCs w:val="18"/>
                <w:rtl w:val="0"/>
              </w:rPr>
              <w:t xml:space="preserve">Senior Engineering Analyst | Oct 2021 – Jul 2022</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Analyzed business requirements and designed technical solutions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Ensured delivery quality with testing and defect tracking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Cross-team collaboration and requirement documentation</w:t>
            </w:r>
          </w:p>
          <w:p w:rsidR="00000000" w:rsidDel="00000000" w:rsidP="00000000" w:rsidRDefault="00000000" w:rsidRPr="00000000" w14:paraId="00000022">
            <w:pPr>
              <w:spacing w:after="40" w:before="120" w:lineRule="auto"/>
              <w:rPr/>
            </w:pPr>
            <w:r w:rsidDel="00000000" w:rsidR="00000000" w:rsidRPr="00000000">
              <w:rPr>
                <w:rFonts w:ascii="Calibri" w:cs="Calibri" w:eastAsia="Calibri" w:hAnsi="Calibri"/>
                <w:b w:val="1"/>
                <w:bCs w:val="1"/>
                <w:sz w:val="20"/>
                <w:szCs w:val="20"/>
                <w:rtl w:val="0"/>
              </w:rPr>
              <w:t xml:space="preserve">GETTOOWELL Technology Private Limited</w:t>
              <w:br w:type="textWrapping"/>
            </w:r>
            <w:r w:rsidDel="00000000" w:rsidR="00000000" w:rsidRPr="00000000">
              <w:rPr>
                <w:rFonts w:ascii="Calibri" w:cs="Calibri" w:eastAsia="Calibri" w:hAnsi="Calibri"/>
                <w:i w:val="1"/>
                <w:iCs w:val="1"/>
                <w:sz w:val="18"/>
                <w:szCs w:val="18"/>
                <w:rtl w:val="0"/>
              </w:rPr>
              <w:t xml:space="preserve">Software Engineer | Aug 2017 – Sep 2021</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Delivered web applications in PHP and JavaScript from scratch</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Handled client communication and trained new employees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Completed projects on time with appreciation from colleagues</w:t>
            </w:r>
          </w:p>
          <w:p w:rsidR="00000000" w:rsidDel="00000000" w:rsidP="00000000" w:rsidRDefault="00000000" w:rsidRPr="00000000" w14:paraId="00000026">
            <w:pPr>
              <w:pBdr>
                <w:bottom w:color="333333" w:space="1" w:sz="6" w:val="single"/>
              </w:pBdr>
              <w:spacing w:after="80" w:before="200" w:lineRule="auto"/>
              <w:rPr/>
            </w:pPr>
            <w:r w:rsidDel="00000000" w:rsidR="00000000" w:rsidRPr="00000000">
              <w:rPr>
                <w:rFonts w:ascii="Calibri" w:cs="Calibri" w:eastAsia="Calibri" w:hAnsi="Calibri"/>
                <w:b w:val="1"/>
                <w:bCs w:val="1"/>
                <w:sz w:val="22"/>
                <w:szCs w:val="22"/>
                <w:rtl w:val="0"/>
              </w:rPr>
              <w:t xml:space="preserve">KEY PROJECTS</w:t>
            </w:r>
            <w:r w:rsidDel="00000000" w:rsidR="00000000" w:rsidRPr="00000000">
              <w:rPr>
                <w:rtl w:val="0"/>
              </w:rPr>
            </w:r>
          </w:p>
          <w:p w:rsidR="00000000" w:rsidDel="00000000" w:rsidP="00000000" w:rsidRDefault="00000000" w:rsidRPr="00000000" w14:paraId="00000027">
            <w:pPr>
              <w:spacing w:after="80" w:lineRule="auto"/>
              <w:rPr/>
            </w:pPr>
            <w:r w:rsidDel="00000000" w:rsidR="00000000" w:rsidRPr="00000000">
              <w:rPr>
                <w:rFonts w:ascii="Calibri" w:cs="Calibri" w:eastAsia="Calibri" w:hAnsi="Calibri"/>
                <w:b w:val="1"/>
                <w:bCs w:val="1"/>
                <w:sz w:val="20"/>
                <w:szCs w:val="20"/>
                <w:rtl w:val="0"/>
              </w:rPr>
              <w:t xml:space="preserve">VCC Edge — www.vccedge.com</w:t>
              <w:br w:type="textWrapping"/>
            </w:r>
            <w:r w:rsidDel="00000000" w:rsidR="00000000" w:rsidRPr="00000000">
              <w:rPr>
                <w:rFonts w:ascii="Calibri" w:cs="Calibri" w:eastAsia="Calibri" w:hAnsi="Calibri"/>
                <w:sz w:val="20"/>
                <w:szCs w:val="20"/>
                <w:rtl w:val="0"/>
              </w:rPr>
              <w:t xml:space="preserve">Next.js, Spring Boot, MongoDB — Financial analytics platform.</w:t>
            </w:r>
            <w:r w:rsidDel="00000000" w:rsidR="00000000" w:rsidRPr="00000000">
              <w:rPr>
                <w:rtl w:val="0"/>
              </w:rPr>
            </w:r>
          </w:p>
          <w:p w:rsidR="00000000" w:rsidDel="00000000" w:rsidP="00000000" w:rsidRDefault="00000000" w:rsidRPr="00000000" w14:paraId="00000028">
            <w:pPr>
              <w:spacing w:after="80" w:lineRule="auto"/>
              <w:rPr/>
            </w:pPr>
            <w:r w:rsidDel="00000000" w:rsidR="00000000" w:rsidRPr="00000000">
              <w:rPr>
                <w:rFonts w:ascii="Calibri" w:cs="Calibri" w:eastAsia="Calibri" w:hAnsi="Calibri"/>
                <w:b w:val="1"/>
                <w:bCs w:val="1"/>
                <w:sz w:val="20"/>
                <w:szCs w:val="20"/>
                <w:rtl w:val="0"/>
              </w:rPr>
              <w:t xml:space="preserve">Good Morning Florist — gmflorist.com</w:t>
              <w:br w:type="textWrapping"/>
            </w:r>
            <w:r w:rsidDel="00000000" w:rsidR="00000000" w:rsidRPr="00000000">
              <w:rPr>
                <w:rFonts w:ascii="Calibri" w:cs="Calibri" w:eastAsia="Calibri" w:hAnsi="Calibri"/>
                <w:sz w:val="20"/>
                <w:szCs w:val="20"/>
                <w:rtl w:val="0"/>
              </w:rPr>
              <w:t xml:space="preserve">Angular 15, CodeIgniter, MySQL — E-commerce.</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Fonts w:ascii="Calibri" w:cs="Calibri" w:eastAsia="Calibri" w:hAnsi="Calibri"/>
                <w:b w:val="1"/>
                <w:bCs w:val="1"/>
                <w:sz w:val="20"/>
                <w:szCs w:val="20"/>
                <w:rtl w:val="0"/>
              </w:rPr>
              <w:t xml:space="preserve">Lab Management Software — lab.arvinddhiman.com</w:t>
              <w:br w:type="textWrapping"/>
            </w:r>
            <w:r w:rsidDel="00000000" w:rsidR="00000000" w:rsidRPr="00000000">
              <w:rPr>
                <w:rFonts w:ascii="Calibri" w:cs="Calibri" w:eastAsia="Calibri" w:hAnsi="Calibri"/>
                <w:sz w:val="20"/>
                <w:szCs w:val="20"/>
                <w:rtl w:val="0"/>
              </w:rPr>
              <w:t xml:space="preserve">Angular 5, CodeIgniter, MySQL — LIS.</w:t>
            </w:r>
            <w:r w:rsidDel="00000000" w:rsidR="00000000" w:rsidRPr="00000000">
              <w:rPr>
                <w:rtl w:val="0"/>
              </w:rPr>
            </w:r>
          </w:p>
          <w:p w:rsidR="00000000" w:rsidDel="00000000" w:rsidP="00000000" w:rsidRDefault="00000000" w:rsidRPr="00000000" w14:paraId="0000002A">
            <w:pPr>
              <w:spacing w:after="80" w:lineRule="auto"/>
              <w:rPr/>
            </w:pPr>
            <w:r w:rsidDel="00000000" w:rsidR="00000000" w:rsidRPr="00000000">
              <w:rPr>
                <w:rFonts w:ascii="Calibri" w:cs="Calibri" w:eastAsia="Calibri" w:hAnsi="Calibri"/>
                <w:b w:val="1"/>
                <w:bCs w:val="1"/>
                <w:sz w:val="20"/>
                <w:szCs w:val="20"/>
                <w:rtl w:val="0"/>
              </w:rPr>
              <w:t xml:space="preserve">Insurance Management — tractus.careinsurance.com</w:t>
              <w:br w:type="textWrapping"/>
            </w:r>
            <w:r w:rsidDel="00000000" w:rsidR="00000000" w:rsidRPr="00000000">
              <w:rPr>
                <w:rFonts w:ascii="Calibri" w:cs="Calibri" w:eastAsia="Calibri" w:hAnsi="Calibri"/>
                <w:sz w:val="20"/>
                <w:szCs w:val="20"/>
                <w:rtl w:val="0"/>
              </w:rPr>
              <w:t xml:space="preserve">Laravel, Oracle — Policy &amp; workflow.</w:t>
            </w:r>
            <w:r w:rsidDel="00000000" w:rsidR="00000000" w:rsidRPr="00000000">
              <w:rPr>
                <w:rtl w:val="0"/>
              </w:rPr>
            </w:r>
          </w:p>
          <w:p w:rsidR="00000000" w:rsidDel="00000000" w:rsidP="00000000" w:rsidRDefault="00000000" w:rsidRPr="00000000" w14:paraId="0000002B">
            <w:pPr>
              <w:spacing w:after="80" w:lineRule="auto"/>
              <w:rPr/>
            </w:pPr>
            <w:r w:rsidDel="00000000" w:rsidR="00000000" w:rsidRPr="00000000">
              <w:rPr>
                <w:rFonts w:ascii="Calibri" w:cs="Calibri" w:eastAsia="Calibri" w:hAnsi="Calibri"/>
                <w:b w:val="1"/>
                <w:bCs w:val="1"/>
                <w:sz w:val="20"/>
                <w:szCs w:val="20"/>
                <w:rtl w:val="0"/>
              </w:rPr>
              <w:t xml:space="preserve">Healthcare (drray24.com) — drray24.com</w:t>
              <w:br w:type="textWrapping"/>
            </w:r>
            <w:r w:rsidDel="00000000" w:rsidR="00000000" w:rsidRPr="00000000">
              <w:rPr>
                <w:rFonts w:ascii="Calibri" w:cs="Calibri" w:eastAsia="Calibri" w:hAnsi="Calibri"/>
                <w:sz w:val="20"/>
                <w:szCs w:val="20"/>
                <w:rtl w:val="0"/>
              </w:rPr>
              <w:t xml:space="preserve">React, CodeIgniter, MySQL — Patient portal.</w:t>
            </w:r>
            <w:r w:rsidDel="00000000" w:rsidR="00000000" w:rsidRPr="00000000">
              <w:rPr>
                <w:rtl w:val="0"/>
              </w:rPr>
            </w:r>
          </w:p>
          <w:p w:rsidR="00000000" w:rsidDel="00000000" w:rsidP="00000000" w:rsidRDefault="00000000" w:rsidRPr="00000000" w14:paraId="0000002C">
            <w:pPr>
              <w:spacing w:after="80" w:lineRule="auto"/>
              <w:rPr/>
            </w:pPr>
            <w:r w:rsidDel="00000000" w:rsidR="00000000" w:rsidRPr="00000000">
              <w:rPr>
                <w:rFonts w:ascii="Calibri" w:cs="Calibri" w:eastAsia="Calibri" w:hAnsi="Calibri"/>
                <w:b w:val="1"/>
                <w:bCs w:val="1"/>
                <w:sz w:val="20"/>
                <w:szCs w:val="20"/>
                <w:rtl w:val="0"/>
              </w:rPr>
              <w:t xml:space="preserve">Calicut Hardware — calicuthardware.com</w:t>
              <w:br w:type="textWrapping"/>
            </w:r>
            <w:r w:rsidDel="00000000" w:rsidR="00000000" w:rsidRPr="00000000">
              <w:rPr>
                <w:rFonts w:ascii="Calibri" w:cs="Calibri" w:eastAsia="Calibri" w:hAnsi="Calibri"/>
                <w:sz w:val="20"/>
                <w:szCs w:val="20"/>
                <w:rtl w:val="0"/>
              </w:rPr>
              <w:t xml:space="preserve">WordPress — Catalog &amp; CMS.</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vinddhima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MxBpgx/lTJSSgQW5KUAbtWFmA==">CgMxLjA4AHIhMTZWZEpXX2dNdGZ0RUFYV1dmWTFtRlZtQU92WW9vSTAw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